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F4B6" w14:textId="77777777" w:rsidR="000C257C" w:rsidRDefault="00A62B7B">
      <w:pPr>
        <w:pStyle w:val="Heading1"/>
      </w:pPr>
      <w:r>
        <w:t>[EMPLOYER NAME]</w:t>
      </w:r>
    </w:p>
    <w:p w14:paraId="5719BC63" w14:textId="77777777" w:rsidR="000C257C" w:rsidRDefault="00A62B7B">
      <w:pPr>
        <w:pStyle w:val="Heading2"/>
      </w:pPr>
      <w:r>
        <w:t>EMPLOYEE EDUCATION SPONSORSHIP AGREEMENT</w:t>
      </w:r>
    </w:p>
    <w:p w14:paraId="115D0CBE" w14:textId="77777777" w:rsidR="000C257C" w:rsidRDefault="00A62B7B">
      <w:r>
        <w:t>This Employee Education Sponsorship Agreement ("Agreement") is entered into on this ___ day of ____________, 20__, by and between:</w:t>
      </w:r>
    </w:p>
    <w:p w14:paraId="39BE8248" w14:textId="77777777" w:rsidR="000C257C" w:rsidRDefault="00A62B7B">
      <w:r>
        <w:t>Employer: [Employer Name]</w:t>
      </w:r>
    </w:p>
    <w:p w14:paraId="5C98D2E8" w14:textId="77777777" w:rsidR="000C257C" w:rsidRDefault="00A62B7B">
      <w:r>
        <w:t>Address: [Employer Address]</w:t>
      </w:r>
    </w:p>
    <w:p w14:paraId="3B48CC91" w14:textId="77777777" w:rsidR="008031DF" w:rsidRDefault="00A62B7B">
      <w:r>
        <w:t>("Employer")</w:t>
      </w:r>
    </w:p>
    <w:p w14:paraId="16D7105A" w14:textId="77777777" w:rsidR="008031DF" w:rsidRDefault="008031DF"/>
    <w:p w14:paraId="6DDFE472" w14:textId="67E69B0E" w:rsidR="000C257C" w:rsidRDefault="008031DF">
      <w:r>
        <w:t>and</w:t>
      </w:r>
      <w:r w:rsidR="00A62B7B">
        <w:br/>
      </w:r>
    </w:p>
    <w:p w14:paraId="414BE545" w14:textId="77777777" w:rsidR="000C257C" w:rsidRDefault="00A62B7B">
      <w:r>
        <w:t>Employee: [Employee Name]</w:t>
      </w:r>
    </w:p>
    <w:p w14:paraId="17A76BA6" w14:textId="77777777" w:rsidR="000C257C" w:rsidRDefault="00A62B7B">
      <w:r>
        <w:t>Address: [Employee Address]</w:t>
      </w:r>
    </w:p>
    <w:p w14:paraId="0CD98225" w14:textId="77777777" w:rsidR="000C257C" w:rsidRDefault="00A62B7B">
      <w:r>
        <w:t>("Employee")</w:t>
      </w:r>
      <w:r>
        <w:br/>
      </w:r>
    </w:p>
    <w:p w14:paraId="0F6279D2" w14:textId="77777777" w:rsidR="000C257C" w:rsidRDefault="00A62B7B">
      <w:r>
        <w:t>Collectively referred to as the "Parties."</w:t>
      </w:r>
    </w:p>
    <w:p w14:paraId="4FE81F7E" w14:textId="77777777" w:rsidR="000C257C" w:rsidRDefault="00A62B7B">
      <w:pPr>
        <w:pStyle w:val="Heading3"/>
      </w:pPr>
      <w:r>
        <w:t>1. Purpose</w:t>
      </w:r>
    </w:p>
    <w:p w14:paraId="170CF314" w14:textId="13AA8926" w:rsidR="000C257C" w:rsidRDefault="007E68A6" w:rsidP="007E68A6">
      <w:r w:rsidRPr="007E68A6">
        <w:t xml:space="preserve">The purpose of this Agreement is to set forth the terms under which the Employee will pay for and complete </w:t>
      </w:r>
      <w:r>
        <w:t>the University of North Dakota’s non-credit Nutrition and Foodservice Professional Training Program</w:t>
      </w:r>
      <w:r w:rsidRPr="007E68A6">
        <w:t xml:space="preserve">, and the conditions under which the Employer will </w:t>
      </w:r>
      <w:r w:rsidR="009C204B">
        <w:t>reimburse the Employee.</w:t>
      </w:r>
    </w:p>
    <w:p w14:paraId="66D5F29F" w14:textId="77777777" w:rsidR="000C257C" w:rsidRDefault="00A62B7B">
      <w:pPr>
        <w:pStyle w:val="Heading3"/>
      </w:pPr>
      <w:r>
        <w:t>2</w:t>
      </w:r>
      <w:r>
        <w:t>. Course Information</w:t>
      </w:r>
    </w:p>
    <w:p w14:paraId="38C9ABFB" w14:textId="69961C78" w:rsidR="000C257C" w:rsidRDefault="00A62B7B">
      <w:r>
        <w:t xml:space="preserve">- Institution: </w:t>
      </w:r>
      <w:r w:rsidR="008031DF">
        <w:t>University of North Dakota (UND)</w:t>
      </w:r>
    </w:p>
    <w:p w14:paraId="2BD79D71" w14:textId="5B7ACEF7" w:rsidR="000C257C" w:rsidRDefault="00A62B7B">
      <w:r>
        <w:t xml:space="preserve">- Course Title: </w:t>
      </w:r>
      <w:r w:rsidR="008031DF">
        <w:t>Nutrition and Foodservice Professional Training Program</w:t>
      </w:r>
    </w:p>
    <w:p w14:paraId="09BFC90D" w14:textId="77777777" w:rsidR="000C257C" w:rsidRDefault="00A62B7B">
      <w:r>
        <w:t>- Start Date: [Start Date]</w:t>
      </w:r>
    </w:p>
    <w:p w14:paraId="1D90B8C3" w14:textId="77777777" w:rsidR="000C257C" w:rsidRDefault="00A62B7B">
      <w:r>
        <w:t>- End Date: [End Date]</w:t>
      </w:r>
    </w:p>
    <w:p w14:paraId="540CDDCA" w14:textId="337CE87F" w:rsidR="000C257C" w:rsidRDefault="00A62B7B">
      <w:r>
        <w:t>- Total Cost Covered: $</w:t>
      </w:r>
      <w:r w:rsidR="008031DF">
        <w:t xml:space="preserve">[Amount] payable to UND plus the $[Amount] cost of textbooks that are purchased directly through the Association of Nutrition and Foodservice Professionals.  </w:t>
      </w:r>
    </w:p>
    <w:p w14:paraId="0CA57D21" w14:textId="39872C92" w:rsidR="000C257C" w:rsidRDefault="00A62B7B">
      <w:pPr>
        <w:pStyle w:val="Heading3"/>
      </w:pPr>
      <w:r>
        <w:t>3. Employe</w:t>
      </w:r>
      <w:r w:rsidR="009C204B">
        <w:t>e</w:t>
      </w:r>
      <w:r>
        <w:t>’s Obligations</w:t>
      </w:r>
    </w:p>
    <w:p w14:paraId="6A5E97E4" w14:textId="35890905" w:rsidR="009C204B" w:rsidRDefault="009C204B" w:rsidP="009C204B">
      <w:r>
        <w:t>The Employee agrees to:</w:t>
      </w:r>
    </w:p>
    <w:p w14:paraId="55A461C7" w14:textId="72E90B0B" w:rsidR="009C204B" w:rsidRDefault="009C204B" w:rsidP="009C204B">
      <w:r>
        <w:lastRenderedPageBreak/>
        <w:t>- Pay for the course and textbooks upfront and complete it in good standing.</w:t>
      </w:r>
    </w:p>
    <w:p w14:paraId="1E480588" w14:textId="6847778C" w:rsidR="009C204B" w:rsidRDefault="009C204B" w:rsidP="009C204B">
      <w:r>
        <w:t>- Maintain an active FERPA form that allows UND to release course progress information to the Employer upon request.</w:t>
      </w:r>
    </w:p>
    <w:p w14:paraId="4C08FE02" w14:textId="451C98E9" w:rsidR="009C204B" w:rsidRDefault="009C204B" w:rsidP="009C204B">
      <w:r>
        <w:t>- Submit satisfactory documentation of course completion and proof of payment.</w:t>
      </w:r>
    </w:p>
    <w:p w14:paraId="10057722" w14:textId="7BC2C065" w:rsidR="009C204B" w:rsidRDefault="009C204B" w:rsidP="009C204B">
      <w:r>
        <w:t>- Remain employed with the Employer for a minimum of twelve (12) months following successful completion of the course ("Service Period").</w:t>
      </w:r>
    </w:p>
    <w:p w14:paraId="6FE9DE1F" w14:textId="2C30456D" w:rsidR="000C257C" w:rsidRDefault="00A62B7B">
      <w:pPr>
        <w:pStyle w:val="Heading3"/>
      </w:pPr>
      <w:r>
        <w:t>4. Employe</w:t>
      </w:r>
      <w:r w:rsidR="009C204B">
        <w:t>r</w:t>
      </w:r>
      <w:r>
        <w:t>’s Obligations</w:t>
      </w:r>
    </w:p>
    <w:p w14:paraId="45042920" w14:textId="1749A936" w:rsidR="009C204B" w:rsidRPr="009C204B" w:rsidRDefault="009C204B" w:rsidP="009C204B">
      <w:r w:rsidRPr="009C204B">
        <w:t xml:space="preserve">The Employer agrees to reimburse the Employee for the full tuition/course fee, </w:t>
      </w:r>
      <w:r>
        <w:t xml:space="preserve">and textbook costs, </w:t>
      </w:r>
      <w:r w:rsidRPr="009C204B">
        <w:t>up to $[Amount], upon</w:t>
      </w:r>
      <w:r>
        <w:t xml:space="preserve"> successful completion of the course and</w:t>
      </w:r>
      <w:r w:rsidRPr="009C204B">
        <w:t xml:space="preserve"> receipt of:</w:t>
      </w:r>
    </w:p>
    <w:p w14:paraId="4BAA8FC9" w14:textId="77777777" w:rsidR="009C204B" w:rsidRPr="009C204B" w:rsidRDefault="009C204B" w:rsidP="009C204B">
      <w:r w:rsidRPr="009C204B">
        <w:t>- Documentation showing successful course completion.</w:t>
      </w:r>
    </w:p>
    <w:p w14:paraId="695ADFB8" w14:textId="77777777" w:rsidR="009C204B" w:rsidRPr="009C204B" w:rsidRDefault="009C204B" w:rsidP="009C204B">
      <w:r w:rsidRPr="009C204B">
        <w:t>- Proof of payment by the Employee.</w:t>
      </w:r>
    </w:p>
    <w:p w14:paraId="702C3AAA" w14:textId="77777777" w:rsidR="000C257C" w:rsidRDefault="00A62B7B">
      <w:pPr>
        <w:pStyle w:val="Heading3"/>
      </w:pPr>
      <w:r>
        <w:t>5</w:t>
      </w:r>
      <w:r>
        <w:t>. Repayment Clause</w:t>
      </w:r>
    </w:p>
    <w:p w14:paraId="23C7432F" w14:textId="1DDCD18E" w:rsidR="000C257C" w:rsidRDefault="00A62B7B" w:rsidP="009C204B">
      <w:r>
        <w:t>If the Employee voluntarily resigns</w:t>
      </w:r>
      <w:r w:rsidR="008031DF">
        <w:t xml:space="preserve">, </w:t>
      </w:r>
      <w:r>
        <w:t>is terminated for cause</w:t>
      </w:r>
      <w:r w:rsidR="008031DF">
        <w:t>, or revokes the FERPA form</w:t>
      </w:r>
      <w:r>
        <w:t xml:space="preserve"> before completing the Service Period, the </w:t>
      </w:r>
      <w:r w:rsidR="009C204B">
        <w:t>Employer will not reimburse the Employee for the costs of the program and textbooks.</w:t>
      </w:r>
    </w:p>
    <w:p w14:paraId="1C74C017" w14:textId="77777777" w:rsidR="000C257C" w:rsidRDefault="00A62B7B">
      <w:pPr>
        <w:pStyle w:val="Heading3"/>
      </w:pPr>
      <w:r>
        <w:t>6. Tax Responsibility</w:t>
      </w:r>
    </w:p>
    <w:p w14:paraId="45F9EFCC" w14:textId="77777777" w:rsidR="000C257C" w:rsidRDefault="00A62B7B">
      <w:r>
        <w:t>The Employee understands and agrees that they are solely responsible for any tax implications associated with the Employer's sponsorship, unless otherwise stipulated by applicable law.</w:t>
      </w:r>
    </w:p>
    <w:p w14:paraId="20713CDA" w14:textId="77777777" w:rsidR="000C257C" w:rsidRDefault="00A62B7B">
      <w:pPr>
        <w:pStyle w:val="Heading3"/>
      </w:pPr>
      <w:r>
        <w:t>7. No Guarantee of Promotion or Salary Increase</w:t>
      </w:r>
    </w:p>
    <w:p w14:paraId="33384592" w14:textId="77777777" w:rsidR="000C257C" w:rsidRDefault="00A62B7B">
      <w:r>
        <w:t>Participation in the sponsored course does not entitle the Employee to any guarantee of promotion, salary increase, or change in position.</w:t>
      </w:r>
    </w:p>
    <w:p w14:paraId="10D1CBBB" w14:textId="77777777" w:rsidR="000C257C" w:rsidRDefault="00A62B7B">
      <w:pPr>
        <w:pStyle w:val="Heading3"/>
      </w:pPr>
      <w:r>
        <w:t>8. Entire Agreement</w:t>
      </w:r>
    </w:p>
    <w:p w14:paraId="5B8188AB" w14:textId="77777777" w:rsidR="000C257C" w:rsidRDefault="00A62B7B">
      <w:r>
        <w:t>This Agreement constitutes the entire understanding between the Parties and supersedes all prior discussions or agreements, whether oral or written, regarding the subject matter herein.</w:t>
      </w:r>
    </w:p>
    <w:p w14:paraId="1364E9C1" w14:textId="77777777" w:rsidR="000C257C" w:rsidRDefault="00A62B7B">
      <w:pPr>
        <w:pStyle w:val="Heading3"/>
      </w:pPr>
      <w:r>
        <w:t>9. Governing Law</w:t>
      </w:r>
    </w:p>
    <w:p w14:paraId="21685E97" w14:textId="77777777" w:rsidR="000C257C" w:rsidRDefault="00A62B7B">
      <w:r>
        <w:t>This Agreement shall be governed by and construed in accordance with the laws of the State of [State].</w:t>
      </w:r>
    </w:p>
    <w:p w14:paraId="3C0199A7" w14:textId="77777777" w:rsidR="000C257C" w:rsidRDefault="00A62B7B">
      <w:pPr>
        <w:pStyle w:val="Heading3"/>
      </w:pPr>
      <w:r>
        <w:t>10. Amendment</w:t>
      </w:r>
    </w:p>
    <w:p w14:paraId="24706A7F" w14:textId="77777777" w:rsidR="000C257C" w:rsidRDefault="00A62B7B">
      <w:r>
        <w:t>Any amendment or modification to this Agreement must be in writing and signed by both Parties.</w:t>
      </w:r>
    </w:p>
    <w:p w14:paraId="07B240EA" w14:textId="77777777" w:rsidR="000C257C" w:rsidRDefault="00A62B7B">
      <w:pPr>
        <w:pStyle w:val="Heading3"/>
      </w:pPr>
      <w:r>
        <w:t>11. Signatures</w:t>
      </w:r>
    </w:p>
    <w:p w14:paraId="5C70FC04" w14:textId="77777777" w:rsidR="000C257C" w:rsidRDefault="00A62B7B">
      <w:r>
        <w:t>Employer Representative:</w:t>
      </w:r>
    </w:p>
    <w:p w14:paraId="75810954" w14:textId="77777777" w:rsidR="000C257C" w:rsidRDefault="00A62B7B">
      <w:r>
        <w:lastRenderedPageBreak/>
        <w:t>Name: ___________________________</w:t>
      </w:r>
    </w:p>
    <w:p w14:paraId="724FE096" w14:textId="77777777" w:rsidR="000C257C" w:rsidRDefault="00A62B7B">
      <w:r>
        <w:t>Title: ____________________________</w:t>
      </w:r>
    </w:p>
    <w:p w14:paraId="7D67CB1B" w14:textId="77777777" w:rsidR="000C257C" w:rsidRDefault="00A62B7B">
      <w:r>
        <w:t>Signature: ________________________</w:t>
      </w:r>
    </w:p>
    <w:p w14:paraId="11E7CB50" w14:textId="77777777" w:rsidR="000C257C" w:rsidRDefault="00A62B7B">
      <w:r>
        <w:t>Date: ____________________________</w:t>
      </w:r>
    </w:p>
    <w:p w14:paraId="046F8353" w14:textId="77777777" w:rsidR="000C257C" w:rsidRDefault="000C257C"/>
    <w:p w14:paraId="450DB0AA" w14:textId="77777777" w:rsidR="000C257C" w:rsidRDefault="00A62B7B">
      <w:r>
        <w:t>Employee:</w:t>
      </w:r>
    </w:p>
    <w:p w14:paraId="393F355C" w14:textId="77777777" w:rsidR="000C257C" w:rsidRDefault="00A62B7B">
      <w:r>
        <w:t>Name: ___________________________</w:t>
      </w:r>
    </w:p>
    <w:p w14:paraId="48EEEED3" w14:textId="77777777" w:rsidR="000C257C" w:rsidRDefault="00A62B7B">
      <w:r>
        <w:t>Signature: ________________________</w:t>
      </w:r>
    </w:p>
    <w:p w14:paraId="114CFDC8" w14:textId="77777777" w:rsidR="000C257C" w:rsidRDefault="00A62B7B">
      <w:r>
        <w:t xml:space="preserve">Date: </w:t>
      </w:r>
      <w:r>
        <w:t>____________________________</w:t>
      </w:r>
    </w:p>
    <w:sectPr w:rsidR="000C257C"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690F" w14:textId="77777777" w:rsidR="00A62B7B" w:rsidRDefault="00A62B7B" w:rsidP="000B57FD">
      <w:pPr>
        <w:spacing w:after="0" w:line="240" w:lineRule="auto"/>
      </w:pPr>
      <w:r>
        <w:separator/>
      </w:r>
    </w:p>
  </w:endnote>
  <w:endnote w:type="continuationSeparator" w:id="0">
    <w:p w14:paraId="3D5C20CA" w14:textId="77777777" w:rsidR="00A62B7B" w:rsidRDefault="00A62B7B" w:rsidP="000B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A989" w14:textId="053C5C36" w:rsidR="000B57FD" w:rsidRPr="009C204B" w:rsidRDefault="000B57FD" w:rsidP="000B57FD">
    <w:pPr>
      <w:pStyle w:val="Footer"/>
      <w:ind w:left="-720" w:right="-720"/>
      <w:rPr>
        <w:sz w:val="16"/>
        <w:szCs w:val="16"/>
      </w:rPr>
    </w:pPr>
    <w:r w:rsidRPr="009C204B">
      <w:rPr>
        <w:i/>
        <w:iCs/>
        <w:sz w:val="16"/>
        <w:szCs w:val="16"/>
      </w:rPr>
      <w:t xml:space="preserve">This template is provided for general informational purposes only and does not constitute legal advice. Before using or modifying this document, it is strongly recommended that you consult with your organization's legal department or legal counsel. </w:t>
    </w:r>
    <w:r w:rsidRPr="009C204B">
      <w:rPr>
        <w:i/>
        <w:iCs/>
        <w:sz w:val="16"/>
        <w:szCs w:val="16"/>
      </w:rPr>
      <w:t>UND</w:t>
    </w:r>
    <w:r w:rsidRPr="009C204B">
      <w:rPr>
        <w:i/>
        <w:iCs/>
        <w:sz w:val="16"/>
        <w:szCs w:val="16"/>
      </w:rPr>
      <w:t xml:space="preserve"> assumes no responsibility or liability for any outcomes resulting from the use of this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2ED1" w14:textId="77777777" w:rsidR="00A62B7B" w:rsidRDefault="00A62B7B" w:rsidP="000B57FD">
      <w:pPr>
        <w:spacing w:after="0" w:line="240" w:lineRule="auto"/>
      </w:pPr>
      <w:r>
        <w:separator/>
      </w:r>
    </w:p>
  </w:footnote>
  <w:footnote w:type="continuationSeparator" w:id="0">
    <w:p w14:paraId="766A40CF" w14:textId="77777777" w:rsidR="00A62B7B" w:rsidRDefault="00A62B7B" w:rsidP="000B5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27A1764"/>
    <w:multiLevelType w:val="hybridMultilevel"/>
    <w:tmpl w:val="E006CD20"/>
    <w:lvl w:ilvl="0" w:tplc="1D9A11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D65B2"/>
    <w:multiLevelType w:val="hybridMultilevel"/>
    <w:tmpl w:val="FCEC98A2"/>
    <w:lvl w:ilvl="0" w:tplc="0E32E76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025573">
    <w:abstractNumId w:val="8"/>
  </w:num>
  <w:num w:numId="2" w16cid:durableId="1193032795">
    <w:abstractNumId w:val="6"/>
  </w:num>
  <w:num w:numId="3" w16cid:durableId="720903733">
    <w:abstractNumId w:val="5"/>
  </w:num>
  <w:num w:numId="4" w16cid:durableId="571236436">
    <w:abstractNumId w:val="4"/>
  </w:num>
  <w:num w:numId="5" w16cid:durableId="1046955177">
    <w:abstractNumId w:val="7"/>
  </w:num>
  <w:num w:numId="6" w16cid:durableId="1812823799">
    <w:abstractNumId w:val="3"/>
  </w:num>
  <w:num w:numId="7" w16cid:durableId="950087836">
    <w:abstractNumId w:val="2"/>
  </w:num>
  <w:num w:numId="8" w16cid:durableId="325861813">
    <w:abstractNumId w:val="1"/>
  </w:num>
  <w:num w:numId="9" w16cid:durableId="597104345">
    <w:abstractNumId w:val="0"/>
  </w:num>
  <w:num w:numId="10" w16cid:durableId="1887335238">
    <w:abstractNumId w:val="10"/>
  </w:num>
  <w:num w:numId="11" w16cid:durableId="40962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57FD"/>
    <w:rsid w:val="000C257C"/>
    <w:rsid w:val="0015074B"/>
    <w:rsid w:val="0029639D"/>
    <w:rsid w:val="00326F90"/>
    <w:rsid w:val="004A3BB4"/>
    <w:rsid w:val="007E68A6"/>
    <w:rsid w:val="008031DF"/>
    <w:rsid w:val="009C204B"/>
    <w:rsid w:val="00A62B7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354D7"/>
  <w14:defaultImageDpi w14:val="300"/>
  <w15:docId w15:val="{80F47E38-4EF3-4CF8-9353-A9A866A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4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01004">
      <w:bodyDiv w:val="1"/>
      <w:marLeft w:val="0"/>
      <w:marRight w:val="0"/>
      <w:marTop w:val="0"/>
      <w:marBottom w:val="0"/>
      <w:divBdr>
        <w:top w:val="none" w:sz="0" w:space="0" w:color="auto"/>
        <w:left w:val="none" w:sz="0" w:space="0" w:color="auto"/>
        <w:bottom w:val="none" w:sz="0" w:space="0" w:color="auto"/>
        <w:right w:val="none" w:sz="0" w:space="0" w:color="auto"/>
      </w:divBdr>
    </w:div>
    <w:div w:id="170724178">
      <w:bodyDiv w:val="1"/>
      <w:marLeft w:val="0"/>
      <w:marRight w:val="0"/>
      <w:marTop w:val="0"/>
      <w:marBottom w:val="0"/>
      <w:divBdr>
        <w:top w:val="none" w:sz="0" w:space="0" w:color="auto"/>
        <w:left w:val="none" w:sz="0" w:space="0" w:color="auto"/>
        <w:bottom w:val="none" w:sz="0" w:space="0" w:color="auto"/>
        <w:right w:val="none" w:sz="0" w:space="0" w:color="auto"/>
      </w:divBdr>
    </w:div>
    <w:div w:id="180702153">
      <w:bodyDiv w:val="1"/>
      <w:marLeft w:val="0"/>
      <w:marRight w:val="0"/>
      <w:marTop w:val="0"/>
      <w:marBottom w:val="0"/>
      <w:divBdr>
        <w:top w:val="none" w:sz="0" w:space="0" w:color="auto"/>
        <w:left w:val="none" w:sz="0" w:space="0" w:color="auto"/>
        <w:bottom w:val="none" w:sz="0" w:space="0" w:color="auto"/>
        <w:right w:val="none" w:sz="0" w:space="0" w:color="auto"/>
      </w:divBdr>
    </w:div>
    <w:div w:id="1389766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Brekken, Angela</cp:lastModifiedBy>
  <cp:revision>3</cp:revision>
  <dcterms:created xsi:type="dcterms:W3CDTF">2025-07-10T20:32:00Z</dcterms:created>
  <dcterms:modified xsi:type="dcterms:W3CDTF">2025-07-10T20:42:00Z</dcterms:modified>
  <cp:category/>
</cp:coreProperties>
</file>